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Part 1</w:t>
      </w:r>
    </w:p>
    <w:p>
      <w:pPr>
        <w:pStyle w:val="Questions"/>
      </w:pPr>
      <w:r>
        <w:t xml:space="preserve">1. ONULTOIEV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EICESPS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OSISFL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IOTANIRAV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AAAITNDOTP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IAFRLITCIA OTNIELCSE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TLIIBIHTERAY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UNALRAT ICSLTOEEN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PTIUOAPNLO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TESINSF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OHMUOLSOGO EUSRTUCTR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SAOGNUALO UTRTREUCS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IASIGTLVE TUCRSTERU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NGOAOTEOLPYL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EGEN LPOO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NOOTLOUCEMRVII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NGEE LFWO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Part 1</dc:title>
  <dcterms:created xsi:type="dcterms:W3CDTF">2021-10-11T06:35:59Z</dcterms:created>
  <dcterms:modified xsi:type="dcterms:W3CDTF">2021-10-11T06:35:59Z</dcterms:modified>
</cp:coreProperties>
</file>