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offspring are born than can survive, which causes competition for the neccesities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per cells with selectively permeable membranes that could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Preserved remains of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using the law of superposition along with index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breed successfully and produce a healthy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Would be things that physically or behaviorally keep male and female sex cells from uniting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division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idea that all organisms have evolved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process whereby two very different species evolve in response to each other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scale evolutionary changes that take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Favors the intermediate phenotypes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Organisms with adaption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Differences in organisms within the same species that occur naturally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Favors one extreme or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Eras are subdivided into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evolution of a new species that occurs when two similar reproducing beings evolve to become unsimilar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mechanism that reproduces the viability or reproductive capacity of hyrid ofspring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a small prokaryote was engulfed by and became a permanent structure of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Geographic isolation that separates a population may lead to opening up new niches and separate paths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population of animals, plants or other organisms that are separated from exchanging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humans choose which organism are to be bred or crossed with others to create an organism with more desirable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charactersitic that gives organisms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determining the amount of carbon left in a fossil and knowing ts half-life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Favors the extreme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length of  time required for half of a radioactive sample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Fossils of organisms that only survived for relatively short periods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organism that has died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Project</dc:title>
  <dcterms:created xsi:type="dcterms:W3CDTF">2021-10-11T06:35:43Z</dcterms:created>
  <dcterms:modified xsi:type="dcterms:W3CDTF">2021-10-11T06:35:43Z</dcterms:modified>
</cp:coreProperties>
</file>