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Evolution Project: Level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unrelated species become more similar as they adapt to the same kind of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evolutionary pattern in which many species evolve from a single ancestral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Adaptation that allows animals to blend in with certain aspects of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becoming adapted to an environment, a trait that improves organism's ability to reproduce and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Leftover traces of evolution that serve no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selective breeding of organisms (by humans) for specific desirable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Physical separation of populations due to geographic barriers that prevent interbreeding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inability of members of a population to successfully interbreed with members of another population of the same or related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Organisms that are best adapted to an environment, survive and reproduce more than others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Anatomical structures in one species that compared other anatomical structures in another species, originated from a single anatomical structure in a common ancestor of the two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Anatomical structure in one species that is similar in function and appearance, but not in evolutionary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Proposed inheritance of acquired characteristics and the law of use and disuse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Trace/ remains of organisms that lived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random change in allele frequency in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heritable change in the characteristics within a population from one generation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Theory of gradualism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Thought that population grew geometrically, food grown arithmetically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of evolution, proposed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Defense in which one organism resembles another that is dangerous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Project: Level One</dc:title>
  <dcterms:created xsi:type="dcterms:W3CDTF">2021-10-11T06:35:38Z</dcterms:created>
  <dcterms:modified xsi:type="dcterms:W3CDTF">2021-10-11T06:35:38Z</dcterms:modified>
</cp:coreProperties>
</file>