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Evolution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 that serves no purpose in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Bird that Darwin studied.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Organisms habitat and its job in the habitat.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Evidence of an ancient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of genes in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that enables organisms to become better suited to their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by which modern organisms have descended from ancient organisms.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Scientist who studies fossils.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Traits and behaviors that help an organism survive and reproduce.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Method of measuring rates of decay of radioactive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determine the age of fossils by comparing with other fossils.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in which new species evolve from old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Length of time required for half of the radioactive atoms in a sample to decay.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Amount of organisms of the same species in a certain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Largest interval of time in a time scale.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Puzzle</dc:title>
  <dcterms:created xsi:type="dcterms:W3CDTF">2021-10-11T06:35:20Z</dcterms:created>
  <dcterms:modified xsi:type="dcterms:W3CDTF">2021-10-11T06:35:20Z</dcterms:modified>
</cp:coreProperties>
</file>