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fossils that provides clues to the history of Earth's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potential for a species to increase its numbers beyond an area's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alteration in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organisms best adapted for their environment survive and reproduce and their offspring carry their traits.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billions of years of Earth's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species change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normal differences found among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explanation supported by many observations that can be used to explain natural occurances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represent an example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trait that helps and organism survive and reproduce in a specific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disappearance of an entire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Quiz</dc:title>
  <dcterms:created xsi:type="dcterms:W3CDTF">2021-10-11T06:36:14Z</dcterms:created>
  <dcterms:modified xsi:type="dcterms:W3CDTF">2021-10-11T06:36:14Z</dcterms:modified>
</cp:coreProperties>
</file>