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have given us inventions to make life more comfortable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where there was a sudden return to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since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stories about gods and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material, nothing is spiritual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living things come from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by charles darwin and widely accepted by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attraction between all bodies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laws of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Test</dc:title>
  <dcterms:created xsi:type="dcterms:W3CDTF">2021-10-11T06:35:50Z</dcterms:created>
  <dcterms:modified xsi:type="dcterms:W3CDTF">2021-10-11T06:35:50Z</dcterms:modified>
</cp:coreProperties>
</file>