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well tested concept with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that lets an organism be able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hip bones in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different organism but similar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"Survival of the fittest"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organisms on our planet,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natural selection drives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a theory about species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different layers of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2021-10-12T20:23:14Z</dcterms:created>
  <dcterms:modified xsi:type="dcterms:W3CDTF">2021-10-12T20:23:14Z</dcterms:modified>
</cp:coreProperties>
</file>