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 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natural selection in which genetic diversity decreases as the population stabilizes on a particular trait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principle stating that both allele and genotype frequencies in a randomly-mating population remain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natural selection where members of one biological sex choose mates of the other sex to mate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accumulation of differences between groups which can lead to the formation of new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changes in at least two species' genetic compositions reciprocally affect each other’s evolution.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by which unrelated or distantly related organisms evolve similar adaptations.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biological change by which descendants come to differ from their ancestors.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measure of the ability to survive and produce more offspring relative to other members of the population in a given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Natural selection in which an extreme phenotype is favored over other phenotypes.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Traces of organisms that existed in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difference in the physical traits of an individual from those of other individuals in the group to which it belongs.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feature that allows an organism to better survive in its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Natural selection in which an extreme phenotype is favored over other phenotypes.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individuals of a species that live in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change in allele frequencies that occurs over time within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organisms so similar to one another that they can reproduce and have fertile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relative frequency of an allele.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sharp reduction in the size of a population due to environmental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mechanism by which individuals that have inherited beneficial adaptions produce more offspring than do other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by which humans change a species by breeding it for certain traits.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Vocab 1</dc:title>
  <dcterms:created xsi:type="dcterms:W3CDTF">2021-10-12T20:23:00Z</dcterms:created>
  <dcterms:modified xsi:type="dcterms:W3CDTF">2021-10-12T20:23:00Z</dcterms:modified>
</cp:coreProperties>
</file>