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evolution occurs slowly but steadily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that shows how scientists think different groups of organisms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it takes for half of the atoms in a radioactive element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wolf's teeth is a trait that helps it survive and reproduce, known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many different kinds of sharks, which mean they have a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want a poodles' eyes, but a sheppards' hair, you breed them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species evolve during short periods of rapid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individuals that are better adapted to their environment are more likely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technique used to determine the actual age of a fossil on the basis of the amount of a radioactive element it contains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traces or remains of dinosaurs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unstable element that breaks down into different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gradual change in species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information that controls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fossil that forms when a mold becomes filled with minerals that then 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Tasmanian Tiger is a species that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</dc:title>
  <dcterms:created xsi:type="dcterms:W3CDTF">2021-10-11T06:35:48Z</dcterms:created>
  <dcterms:modified xsi:type="dcterms:W3CDTF">2021-10-11T06:35:48Z</dcterms:modified>
</cp:coreProperties>
</file>