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used when breeding organisms that have desired traits which a breeder will want to preserve.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concept that individuals that are best selected for an environment have higher chances of reproducing to pass on traits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organisms reproduce, slight changes in traits are passed down to offspring creating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better adapted to their environment tend to survive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individuals belonging to the same species that live in the same region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are though to have developed and diversified from earlier forms during the history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largest group of organisms where two individuals are capable of reproducing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observable characteristics of an individual resulting from its genotype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genetic contribution of an individual to the next generation's gene pool relative to the average for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change by which an organism or species becomes better suited to its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 Quiz</dc:title>
  <dcterms:created xsi:type="dcterms:W3CDTF">2021-10-11T06:35:41Z</dcterms:created>
  <dcterms:modified xsi:type="dcterms:W3CDTF">2021-10-11T06:35:41Z</dcterms:modified>
</cp:coreProperties>
</file>