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Evolution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trait that survives over time because it helps an organism survive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"mistake" that occurs in DNA. Key component of natural selection.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Visible Change for only a small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2 extreme phenotypes are favored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Evolutionary changes over a large period of time; the changes are drastic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middle or "normal" phenotype is favored, and all others are not suitable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Fossil of Organisms that only lasted for a certain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forms of different species before birth is similar, leading scientists to believe in a common ancestor; Evidence of 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Species are created suddenly and then don't change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mechanism that states that an organism with better adaptations have a better chance at surviving and therefore have more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who wrote the Origin of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"Clues" to organisms that lived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one extreme phenotype is favored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States that land forms change slowly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creation of a new species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Vocabulary</dc:title>
  <dcterms:created xsi:type="dcterms:W3CDTF">2021-10-11T06:35:47Z</dcterms:created>
  <dcterms:modified xsi:type="dcterms:W3CDTF">2021-10-11T06:35:47Z</dcterms:modified>
</cp:coreProperties>
</file>