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English cleric and scholar, influential in the fields of political economy and demography.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structure in an organism that has lost all or most of its original function in the course of evolution, such as human appendixes.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Scottish geologist, physician, chemical manufacturer, naturalist, and experimental agriculturalist.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change or the process of change by which an organism or species becomes better suited to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various structures in different species having the same function but have evolved separately, thus do not share common ancestor.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close external resemblance of an animal or plant (or part of one) to another animal, plant, or inanimate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adaptation that allows animals to blend in with certain aspects of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French biologist who is best known for his idea that acquired characters are inheritable, an idea known as Lamarckism, which is controverted by modern genetics and evolutionary theory.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in the heritable characteristics of biological populations over successive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organism's ability to survive and reproduce in a particular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population of animals, plants, or other organisms that are separated from exchanging genetic material with other organisms of the same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breeding of plants and animals to produce desirable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whereby organisms not closely related (not monophyletic), independently evolve similar traits as a result of having to adapt to similar environments or ecological niches.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whereby organisms better adapted to their environment tend to survive and produce more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 used by paleontologists (see paleontology) to refer to the total number of fossils that have been discovered, as well as to the information derived from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an organ or bone that appears in different animals, underlining anatomical commonalities demonstrating descent from a common ancestor.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Variation in the relative frequency of different genotypes in a small population, owing to the chance disappearance of particular genes as individuals die or do not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situation where different species may live in the same area, but properties of individuals prevent them from interbreeding.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English naturalist, geologist and biologist, best known for his contributions to the science of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diversification of a group of organisms into forms filling different ecological niches.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Vocabulary</dc:title>
  <dcterms:created xsi:type="dcterms:W3CDTF">2021-10-11T06:35:50Z</dcterms:created>
  <dcterms:modified xsi:type="dcterms:W3CDTF">2021-10-11T06:35:50Z</dcterms:modified>
</cp:coreProperties>
</file>