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correctly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try to 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accurately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things that are problems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too 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unaffected 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pesticides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unchanging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overabundance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 small-microscope needed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microscopic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see if something is there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usually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place to find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disruptions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something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results/what happened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effects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many  differences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chemicals that kill insects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keeping 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advantage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small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Vocabulary</dc:title>
  <dcterms:created xsi:type="dcterms:W3CDTF">2021-10-12T20:36:54Z</dcterms:created>
  <dcterms:modified xsi:type="dcterms:W3CDTF">2021-10-12T20:36:54Z</dcterms:modified>
</cp:coreProperties>
</file>