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or the process of change by which an organism or species becomes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different kinds of living organisms are thought to have developed and diversified from earlier forms during the history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formation of new and distinct species in the course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whereby organisms not closely related independently evolve similar traits as a result of having to adapt to similar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that refers to a population of animals, plants, or other organisms that are separated from exchanging genetic material with other organisms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termination of an organism or of a group of organisms, usually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example of an organ or bone that appears in different animals, underlining anatomical commonalities demonstrating descent from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chemical reaction in which two molecules combine to form a larger molecule with the elimination of a small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developed the theory of evolution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whereby organisms better adapted to their environment tend to survive and produce more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selection arising through preference by one sex for certain characteristics in individuals of the other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symbiosis in which one of the symbiotic organisms lives inside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mechanism that prevents species from mating because they breed at different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tracing back two or more species to their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occurrence of an organism in more than one distinct color 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natural selection in which the population mean stabilizes on a particular non-extreme trait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population genetics in which extreme values for a trait are favored over intermediate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various structures in different species that have the same function but have evolved separately.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evolutionary change within a species or small group of organisms, especially over a short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fossil that is useful for dating and correlating the strata in which it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concept in population genetics to refer to the movement of genes or alleles between interbreeding populations of a particular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survive to reproductive age, find a mate, and produce offspring.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Vocabulary Crossword</dc:title>
  <dcterms:created xsi:type="dcterms:W3CDTF">2021-10-12T20:23:18Z</dcterms:created>
  <dcterms:modified xsi:type="dcterms:W3CDTF">2021-10-12T20:23:18Z</dcterms:modified>
</cp:coreProperties>
</file>