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organisms most suited for their environment mate together to create environmentally tolerant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evolution occurs by the accumulation of small changes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(a.k.a. gene migration)  the transfer of genes from one population to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like organisms capable of creating purebred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that earths surface has been changed by constant and uniform events and/or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influence of closely related species on one another's evolutionary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inhabitants of a certain area and/or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genetic possibilities within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fossil that helps determine the origin and/or species of the provided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an organism and/or species changes to better fit its surroundings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entire species dies out and can no longer be found anywhere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the Earth's surface has been "scarred" by detrimental natural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impression of an organisms remains encased in sedimentary rock and/or an amber like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equipped for their surrounding environment an organism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a species changes and branches off over an extended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 Crossword Puzzle</dc:title>
  <dcterms:created xsi:type="dcterms:W3CDTF">2021-10-11T06:35:45Z</dcterms:created>
  <dcterms:modified xsi:type="dcterms:W3CDTF">2021-10-11T06:35:45Z</dcterms:modified>
</cp:coreProperties>
</file>