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Evolution Vocabulary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An alteration or adjustment in structure or habits, often hereditary, by which a species or individual improves its condition in relationship to its environment</w:t>
            </w:r>
          </w:p>
          <w:p>
            <w:pPr>
              <w:keepLines/>
              <w:pStyle w:val="CluesTiny"/>
            </w:pPr>
            <w:r>
              <w:rPr>
                <w:b w:val="true"/>
                <w:bCs w:val="true"/>
              </w:rPr>
              <w:t xml:space="preserve">7. </w:t>
            </w:r>
            <w:r>
              <w:t xml:space="preserve">The actual hypothetical organism from which later organisms evolved</w:t>
            </w:r>
          </w:p>
          <w:p>
            <w:pPr>
              <w:keepLines/>
              <w:pStyle w:val="CluesTiny"/>
            </w:pPr>
            <w:r>
              <w:rPr>
                <w:b w:val="true"/>
                <w:bCs w:val="true"/>
              </w:rPr>
              <w:t xml:space="preserve">8. </w:t>
            </w:r>
            <w:r>
              <w:t xml:space="preserve">The trace or remains of an organism that lived long ago, most commonly preserved in sedimentary rock</w:t>
            </w:r>
          </w:p>
          <w:p>
            <w:pPr>
              <w:keepLines/>
              <w:pStyle w:val="CluesTiny"/>
            </w:pPr>
            <w:r>
              <w:rPr>
                <w:b w:val="true"/>
                <w:bCs w:val="true"/>
              </w:rPr>
              <w:t xml:space="preserve">9. </w:t>
            </w:r>
            <w:r>
              <w:t xml:space="preserve">The evolutionary formation of new biological species, usually by the division of a single species into two or more genetically distinct ones</w:t>
            </w:r>
          </w:p>
          <w:p>
            <w:pPr>
              <w:keepLines/>
              <w:pStyle w:val="CluesTiny"/>
            </w:pPr>
            <w:r>
              <w:rPr>
                <w:b w:val="true"/>
                <w:bCs w:val="true"/>
              </w:rPr>
              <w:t xml:space="preserve">10. </w:t>
            </w:r>
            <w:r>
              <w:t xml:space="preserve">The extent to which an organism is adapted to or able to produce offspring in a particular environment</w:t>
            </w:r>
          </w:p>
          <w:p>
            <w:pPr>
              <w:keepLines/>
              <w:pStyle w:val="CluesTiny"/>
            </w:pPr>
            <w:r>
              <w:rPr>
                <w:b w:val="true"/>
                <w:bCs w:val="true"/>
              </w:rPr>
              <w:t xml:space="preserve">11. </w:t>
            </w:r>
            <w:r>
              <w:t xml:space="preserve">Change in the genetic composition of a population during successive generations, as a result of natural selection acting on the genetic variation among individuals, and resulting in the development of new species</w:t>
            </w:r>
          </w:p>
        </w:tc>
        <w:tc>
          <w:p>
            <w:pPr>
              <w:pStyle w:val="CluesTiny"/>
            </w:pPr>
            <w:r>
              <w:rPr>
                <w:b w:val="true"/>
                <w:bCs w:val="true"/>
              </w:rPr>
              <w:t xml:space="preserve">Down</w:t>
            </w:r>
          </w:p>
          <w:p>
            <w:pPr>
              <w:keepLines/>
              <w:pStyle w:val="CluesTiny"/>
            </w:pPr>
            <w:r>
              <w:rPr>
                <w:b w:val="true"/>
                <w:bCs w:val="true"/>
              </w:rPr>
              <w:t xml:space="preserve">1. </w:t>
            </w:r>
            <w:r>
              <w:t xml:space="preserve">Evolution of two or more species from a single species following geographic isolation</w:t>
            </w:r>
          </w:p>
          <w:p>
            <w:pPr>
              <w:keepLines/>
              <w:pStyle w:val="CluesTiny"/>
            </w:pPr>
            <w:r>
              <w:rPr>
                <w:b w:val="true"/>
                <w:bCs w:val="true"/>
              </w:rPr>
              <w:t xml:space="preserve">2. </w:t>
            </w:r>
            <w:r>
              <w:t xml:space="preserve">A trait that is developed in an organism's lifetime and is thus not inherited by its offspring. For example, humans gain knowledge over their lifetime, but they don't pass it onto their children </w:t>
            </w:r>
          </w:p>
          <w:p>
            <w:pPr>
              <w:keepLines/>
              <w:pStyle w:val="CluesTiny"/>
            </w:pPr>
            <w:r>
              <w:rPr>
                <w:b w:val="true"/>
                <w:bCs w:val="true"/>
              </w:rPr>
              <w:t xml:space="preserve">3. </w:t>
            </w:r>
            <w:r>
              <w:t xml:space="preserve">The process by which individuals that are better adapted to their environment survive and reproduce more successfully than less well adapted individuals do; a theory to explain the mechanism of evolution</w:t>
            </w:r>
          </w:p>
          <w:p>
            <w:pPr>
              <w:keepLines/>
              <w:pStyle w:val="CluesTiny"/>
            </w:pPr>
            <w:r>
              <w:rPr>
                <w:b w:val="true"/>
                <w:bCs w:val="true"/>
              </w:rPr>
              <w:t xml:space="preserve">5. </w:t>
            </w:r>
            <w:r>
              <w:t xml:space="preserve">The act or process of being altered of changed</w:t>
            </w:r>
          </w:p>
          <w:p>
            <w:pPr>
              <w:keepLines/>
              <w:pStyle w:val="CluesTiny"/>
            </w:pPr>
            <w:r>
              <w:rPr>
                <w:b w:val="true"/>
                <w:bCs w:val="true"/>
              </w:rPr>
              <w:t xml:space="preserve">6. </w:t>
            </w:r>
            <w:r>
              <w:t xml:space="preserve">Marked difference or deviation form the normal or recognized form, function, or structure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Evolution Vocabulary Terms</dc:title>
  <dcterms:created xsi:type="dcterms:W3CDTF">2021-10-12T20:23:09Z</dcterms:created>
  <dcterms:modified xsi:type="dcterms:W3CDTF">2021-10-12T20:23:09Z</dcterms:modified>
</cp:coreProperties>
</file>