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Evolution Word Jumble</w:t>
      </w:r>
    </w:p>
    <w:p>
      <w:pPr>
        <w:pStyle w:val="Questions"/>
      </w:pPr>
      <w:r>
        <w:t xml:space="preserve">1. INCETAHREIN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ILPONPTOAU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IWDANR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SFIOSL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LKRACMA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TRNLAUA EEONILCTS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7. MGAE ALTPE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BIITACNOIT RANEESTSIC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9. ELNEITSCO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AOMDRACGL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PIIORSTENOSUP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RNBCAO GATIDN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TNAOIUMT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TSFESIN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ADAITPOTNA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RHIEATENWG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Evolution Word Jumble</dc:title>
  <dcterms:created xsi:type="dcterms:W3CDTF">2021-10-12T20:20:19Z</dcterms:created>
  <dcterms:modified xsi:type="dcterms:W3CDTF">2021-10-12T20:20:19Z</dcterms:modified>
</cp:coreProperties>
</file>