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Word Scramble</w:t>
      </w:r>
    </w:p>
    <w:p>
      <w:pPr>
        <w:pStyle w:val="Questions"/>
      </w:pPr>
      <w:r>
        <w:t xml:space="preserve">1. RLUAIVVS OF EHT TSEITFT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TNRGOEECNV OLEUNTIVO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DNIOLAIRTCE SCNELOTIE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ZIIGNBILTSA SCLEONEIT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SPIIVTUDER ETCNELOSI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NEGETCI DTIFR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ENLCKOBTET TFEECF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DRFOUNE EFFTEC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GENE WOLF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ZEYOTGIPRC IRRSAREB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IYGPTOTZCOS RREAIRBS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TPIOAACRLL PITIAESNOC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PSYCTMRAI NESTOICPIA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IALUMADGSR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AEDTUTUCPN UERUBMLIIIQ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OIMSCYDOBNIET YREOTH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OGYLYNHEP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LAOMNBII ALMUNENCROTE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HOGOOUMSOL ETRSCRSUTU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Scramble</dc:title>
  <dcterms:created xsi:type="dcterms:W3CDTF">2021-10-11T06:36:02Z</dcterms:created>
  <dcterms:modified xsi:type="dcterms:W3CDTF">2021-10-11T06:36:02Z</dcterms:modified>
</cp:coreProperties>
</file>