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Word Scramble</w:t>
      </w:r>
    </w:p>
    <w:p>
      <w:pPr>
        <w:pStyle w:val="Questions"/>
      </w:pPr>
      <w:r>
        <w:t xml:space="preserve">1. NEUTVILOO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FSIOSL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PAIAOTNDTA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OHLOSUOMOG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UUTSCRRET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ATANURL OEINLTSEC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OGANSULAO ETURTSCRU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GERTDVIEN OVLTINOEU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ISVTLEIGA ARFEETU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LIBLAOOCIG CEENSSRIAT </w:t>
      </w:r>
      <w:r>
        <w:rPr>
          <w:u w:val="single"/>
        </w:rPr>
        <w:t xml:space="preserve">_____________________________</w:t>
      </w:r>
    </w:p>
    <w:p>
      <w:pPr>
        <w:pStyle w:val="WordBankLarge"/>
      </w:pPr>
      <w:r>
        <w:t xml:space="preserve">   Evolution    </w:t>
      </w:r>
      <w:r>
        <w:t xml:space="preserve">   Fossil    </w:t>
      </w:r>
      <w:r>
        <w:t xml:space="preserve">   Adaptation    </w:t>
      </w:r>
      <w:r>
        <w:t xml:space="preserve">   Homologous    </w:t>
      </w:r>
      <w:r>
        <w:t xml:space="preserve">   Structure    </w:t>
      </w:r>
      <w:r>
        <w:t xml:space="preserve">   Natural Selection    </w:t>
      </w:r>
      <w:r>
        <w:t xml:space="preserve">   Analogous Structure    </w:t>
      </w:r>
      <w:r>
        <w:t xml:space="preserve">   Divergent Evolution    </w:t>
      </w:r>
      <w:r>
        <w:t xml:space="preserve">   Vestigial Feature    </w:t>
      </w:r>
      <w:r>
        <w:t xml:space="preserve">   Biological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Scramble</dc:title>
  <dcterms:created xsi:type="dcterms:W3CDTF">2021-10-12T20:38:21Z</dcterms:created>
  <dcterms:modified xsi:type="dcterms:W3CDTF">2021-10-12T20:38:21Z</dcterms:modified>
</cp:coreProperties>
</file>