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Common Ancestor    </w:t>
      </w:r>
      <w:r>
        <w:t xml:space="preserve">   Darwin    </w:t>
      </w:r>
      <w:r>
        <w:t xml:space="preserve">   Evolution    </w:t>
      </w:r>
      <w:r>
        <w:t xml:space="preserve">   Evolutionary Tree    </w:t>
      </w:r>
      <w:r>
        <w:t xml:space="preserve">   Extinction    </w:t>
      </w:r>
      <w:r>
        <w:t xml:space="preserve">   Fitness    </w:t>
      </w:r>
      <w:r>
        <w:t xml:space="preserve">   Natural Selection    </w:t>
      </w:r>
      <w:r>
        <w:t xml:space="preserve">   Population    </w:t>
      </w:r>
      <w:r>
        <w:t xml:space="preserve">   Species    </w:t>
      </w:r>
      <w:r>
        <w:t xml:space="preserve">   Variation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Word Search</dc:title>
  <dcterms:created xsi:type="dcterms:W3CDTF">2021-10-12T20:44:29Z</dcterms:created>
  <dcterms:modified xsi:type="dcterms:W3CDTF">2021-10-12T20:44:29Z</dcterms:modified>
</cp:coreProperties>
</file>