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variations    </w:t>
      </w:r>
      <w:r>
        <w:t xml:space="preserve">   speciation    </w:t>
      </w:r>
      <w:r>
        <w:t xml:space="preserve">   selectivebreeding    </w:t>
      </w:r>
      <w:r>
        <w:t xml:space="preserve">   sedimentaryrock    </w:t>
      </w:r>
      <w:r>
        <w:t xml:space="preserve">   relativedating    </w:t>
      </w:r>
      <w:r>
        <w:t xml:space="preserve">   naturalselection    </w:t>
      </w:r>
      <w:r>
        <w:t xml:space="preserve">   mutations    </w:t>
      </w:r>
      <w:r>
        <w:t xml:space="preserve">   mimicry    </w:t>
      </w:r>
      <w:r>
        <w:t xml:space="preserve">   galapagosislands    </w:t>
      </w:r>
      <w:r>
        <w:t xml:space="preserve">   fossilrecord    </w:t>
      </w:r>
      <w:r>
        <w:t xml:space="preserve">   fossil    </w:t>
      </w:r>
      <w:r>
        <w:t xml:space="preserve">   competition    </w:t>
      </w:r>
      <w:r>
        <w:t xml:space="preserve">   charlesdarwin    </w:t>
      </w:r>
      <w:r>
        <w:t xml:space="preserve">   camouflage    </w:t>
      </w:r>
      <w:r>
        <w:t xml:space="preserve">   adaptation    </w:t>
      </w:r>
      <w:r>
        <w:t xml:space="preserve">   absolutedating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Word Search</dc:title>
  <dcterms:created xsi:type="dcterms:W3CDTF">2021-10-11T06:36:48Z</dcterms:created>
  <dcterms:modified xsi:type="dcterms:W3CDTF">2021-10-11T06:36:48Z</dcterms:modified>
</cp:coreProperties>
</file>