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Evolution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Organism    </w:t>
      </w:r>
      <w:r>
        <w:t xml:space="preserve">   Bacteria    </w:t>
      </w:r>
      <w:r>
        <w:t xml:space="preserve">   Protist    </w:t>
      </w:r>
      <w:r>
        <w:t xml:space="preserve">   Fungi    </w:t>
      </w:r>
      <w:r>
        <w:t xml:space="preserve">   Plant    </w:t>
      </w:r>
      <w:r>
        <w:t xml:space="preserve">   Animal    </w:t>
      </w:r>
      <w:r>
        <w:t xml:space="preserve">   Mimicry    </w:t>
      </w:r>
      <w:r>
        <w:t xml:space="preserve">   Camouflage    </w:t>
      </w:r>
      <w:r>
        <w:t xml:space="preserve">   Environment    </w:t>
      </w:r>
      <w:r>
        <w:t xml:space="preserve">   Chromosome    </w:t>
      </w:r>
      <w:r>
        <w:t xml:space="preserve">   DNA    </w:t>
      </w:r>
      <w:r>
        <w:t xml:space="preserve">   Fitness    </w:t>
      </w:r>
      <w:r>
        <w:t xml:space="preserve">   Survival    </w:t>
      </w:r>
      <w:r>
        <w:t xml:space="preserve">   Behavioural    </w:t>
      </w:r>
      <w:r>
        <w:t xml:space="preserve">   Physical    </w:t>
      </w:r>
      <w:r>
        <w:t xml:space="preserve">   Trait    </w:t>
      </w:r>
      <w:r>
        <w:t xml:space="preserve">   Heritable    </w:t>
      </w:r>
      <w:r>
        <w:t xml:space="preserve">   Adaptation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Word Search</dc:title>
  <dcterms:created xsi:type="dcterms:W3CDTF">2021-10-12T20:43:51Z</dcterms:created>
  <dcterms:modified xsi:type="dcterms:W3CDTF">2021-10-12T20:43:51Z</dcterms:modified>
</cp:coreProperties>
</file>