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BEHAVIOR    </w:t>
      </w:r>
      <w:r>
        <w:t xml:space="preserve">   CHARACTERISTICS    </w:t>
      </w:r>
      <w:r>
        <w:t xml:space="preserve">   COMMON ANCESTOR    </w:t>
      </w:r>
      <w:r>
        <w:t xml:space="preserve">   DIVERSITY    </w:t>
      </w:r>
      <w:r>
        <w:t xml:space="preserve">   DNA    </w:t>
      </w:r>
      <w:r>
        <w:t xml:space="preserve">   Evolution    </w:t>
      </w:r>
      <w:r>
        <w:t xml:space="preserve">   FOSSILS    </w:t>
      </w:r>
      <w:r>
        <w:t xml:space="preserve">   GENETICS    </w:t>
      </w:r>
      <w:r>
        <w:t xml:space="preserve">   HOMOLOGY    </w:t>
      </w:r>
      <w:r>
        <w:t xml:space="preserve">   HUMAN FOSSILS    </w:t>
      </w:r>
      <w:r>
        <w:t xml:space="preserve">   MOLECULAR BIOLOGY    </w:t>
      </w:r>
      <w:r>
        <w:t xml:space="preserve">   NATURAL SELECTION    </w:t>
      </w:r>
      <w:r>
        <w:t xml:space="preserve">   ORGANISM    </w:t>
      </w:r>
      <w:r>
        <w:t xml:space="preserve">   SPECIES    </w:t>
      </w:r>
      <w:r>
        <w:t xml:space="preserve">  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2021-10-12T20:43:58Z</dcterms:created>
  <dcterms:modified xsi:type="dcterms:W3CDTF">2021-10-12T20:43:58Z</dcterms:modified>
</cp:coreProperties>
</file>