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Analogous    </w:t>
      </w:r>
      <w:r>
        <w:t xml:space="preserve">   Sea    </w:t>
      </w:r>
      <w:r>
        <w:t xml:space="preserve">   Cambrian    </w:t>
      </w:r>
      <w:r>
        <w:t xml:space="preserve">   Mimicry    </w:t>
      </w:r>
      <w:r>
        <w:t xml:space="preserve">   Artificial    </w:t>
      </w:r>
      <w:r>
        <w:t xml:space="preserve">   Natural    </w:t>
      </w:r>
      <w:r>
        <w:t xml:space="preserve">   Adaptation    </w:t>
      </w:r>
      <w:r>
        <w:t xml:space="preserve">   Evolution    </w:t>
      </w:r>
      <w:r>
        <w:t xml:space="preserve">   Camouflage    </w:t>
      </w:r>
      <w:r>
        <w:t xml:space="preserve">   Separation    </w:t>
      </w:r>
      <w:r>
        <w:t xml:space="preserve">   Homologous    </w:t>
      </w:r>
      <w:r>
        <w:t xml:space="preserve">   Archean    </w:t>
      </w:r>
      <w:r>
        <w:t xml:space="preserve">   Mesozoic    </w:t>
      </w:r>
      <w:r>
        <w:t xml:space="preserve">   Paleozoic    </w:t>
      </w:r>
      <w:r>
        <w:t xml:space="preserve">   Vestigial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Search</dc:title>
  <dcterms:created xsi:type="dcterms:W3CDTF">2021-10-12T20:44:06Z</dcterms:created>
  <dcterms:modified xsi:type="dcterms:W3CDTF">2021-10-12T20:44:06Z</dcterms:modified>
</cp:coreProperties>
</file>