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Wordsearch By Ben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Dominant    </w:t>
      </w:r>
      <w:r>
        <w:t xml:space="preserve">   Recessive    </w:t>
      </w:r>
      <w:r>
        <w:t xml:space="preserve">   Evolution    </w:t>
      </w:r>
      <w:r>
        <w:t xml:space="preserve">   Phenotype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Lamark    </w:t>
      </w:r>
      <w:r>
        <w:t xml:space="preserve">   Dawin    </w:t>
      </w:r>
      <w:r>
        <w:t xml:space="preserve">   Natural selection    </w:t>
      </w:r>
      <w:r>
        <w:t xml:space="preserve">   Allele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Wordsearch By Ben James</dc:title>
  <dcterms:created xsi:type="dcterms:W3CDTF">2021-10-11T06:37:20Z</dcterms:created>
  <dcterms:modified xsi:type="dcterms:W3CDTF">2021-10-11T06:37:20Z</dcterms:modified>
</cp:coreProperties>
</file>