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that help an organism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that is present in an organism but no longer serves its original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formation of a new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heritable traits increase an organism's chances of survival and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Evolution in which allele frequencies of a population change over generation; more common in small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selection that increases the number of individuals with extreme phenotypes.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scale evolutionary change over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not closely related evolve similar traits as a result of adapting to similar habitats.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that do not have a common evolutionary origin but are similar in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that have different mature forms in different organisms but develop from the same embryonic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selection that increases the number of individuals with an intermediate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species involved into many because of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selection that one extreme phenotype is favored over another/ recent increase in antibiotic-resistant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an organism to survive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Evolution that we can see in action during a short amount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2021-10-11T06:36:14Z</dcterms:created>
  <dcterms:modified xsi:type="dcterms:W3CDTF">2021-10-11T06:36:14Z</dcterms:modified>
</cp:coreProperties>
</file>