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organisms better adapted to their environment survive and reproduce more successfully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mates are chosen for specific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a gene resulting in a new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differences in organisms are caused by gene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historical sequence of life indicated by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artificial selection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loss or gain of genes because of immigration or emigration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the gene pool of a population over several generations by processes such as natural selection, mutation, small population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remains of an organism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organisms that are closely related and can mate to produce offspring that can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that improves an individuals ability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new species as a result of a change in the gene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characteristic determined by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2021-10-11T06:35:06Z</dcterms:created>
  <dcterms:modified xsi:type="dcterms:W3CDTF">2021-10-11T06:35:06Z</dcterms:modified>
</cp:coreProperties>
</file>