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has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individuals that are better suited to their environment survive and reproduce most successfully; also called survival of the fittest.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used to determine which of the two fossils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different types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without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fossil reptile of the Mesozoic era, often reaching an enormous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period of time associated with its important events 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middle era of earths geological history, reptiles were dominant; age of dinosaurs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65 million years ago today ( time of mammals and birds)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Earths history organized into four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geological record of organisms on earth that have been preserved in the rock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fossil that is useful for dating and correlating the strata in which it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modern organisms have descended from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and distinct period of history with a particular feature 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develop and change gradually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units in geologic time in which geologists divide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Disappearance of species from all parts of its geographical 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2021-10-11T06:35:09Z</dcterms:created>
  <dcterms:modified xsi:type="dcterms:W3CDTF">2021-10-11T06:35:09Z</dcterms:modified>
</cp:coreProperties>
</file>