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Evolution and Circulatory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is on the brink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blood vessel that brings oxygen and blood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name of a scientist who developed the theory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early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Adaption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bones covered in rock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 that filters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blood vessel that returns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Adjusting to an environment to survive or live more comfortably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blood vessels that form a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 that pumps blood around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surname of a scientist who developed the theory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plants or animals'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 that has the closest DNA to a human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and Circulatory System CrossWord</dc:title>
  <dcterms:created xsi:type="dcterms:W3CDTF">2021-10-11T06:36:22Z</dcterms:created>
  <dcterms:modified xsi:type="dcterms:W3CDTF">2021-10-11T06:36:22Z</dcterms:modified>
</cp:coreProperties>
</file>