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and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Anthropic    </w:t>
      </w:r>
      <w:r>
        <w:t xml:space="preserve">   creationism    </w:t>
      </w:r>
      <w:r>
        <w:t xml:space="preserve">   Darwin    </w:t>
      </w:r>
      <w:r>
        <w:t xml:space="preserve">   design    </w:t>
      </w:r>
      <w:r>
        <w:t xml:space="preserve">   evolution    </w:t>
      </w:r>
      <w:r>
        <w:t xml:space="preserve">   Galapagos    </w:t>
      </w:r>
      <w:r>
        <w:t xml:space="preserve">   genetics    </w:t>
      </w:r>
      <w:r>
        <w:t xml:space="preserve">   religion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Creation</dc:title>
  <dcterms:created xsi:type="dcterms:W3CDTF">2021-10-11T06:34:59Z</dcterms:created>
  <dcterms:modified xsi:type="dcterms:W3CDTF">2021-10-11T06:34:59Z</dcterms:modified>
</cp:coreProperties>
</file>