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and Inheritance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ecosystem, genetic and species diversity are the 3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scientist suggested that the changes that occur in an organism during its lifetime can be inherited by its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colour, eye colour is an example of this variation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genes cause variation. Changes in genes are called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Darwin had observed these birds to come up with 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Darwin predicted the first human ancestry will be found in this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is an example of this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loss 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Darwin is well known for this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group is an example of this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weight, height is an example of this variation</w:t>
            </w:r>
          </w:p>
        </w:tc>
      </w:tr>
    </w:tbl>
    <w:p>
      <w:pPr>
        <w:pStyle w:val="WordBankMedium"/>
      </w:pPr>
      <w:r>
        <w:t xml:space="preserve">   inherited    </w:t>
      </w:r>
      <w:r>
        <w:t xml:space="preserve">   environmental    </w:t>
      </w:r>
      <w:r>
        <w:t xml:space="preserve">   finches    </w:t>
      </w:r>
      <w:r>
        <w:t xml:space="preserve">   natural selection    </w:t>
      </w:r>
      <w:r>
        <w:t xml:space="preserve">   mutation    </w:t>
      </w:r>
      <w:r>
        <w:t xml:space="preserve">   Lamarck    </w:t>
      </w:r>
      <w:r>
        <w:t xml:space="preserve">   africa    </w:t>
      </w:r>
      <w:r>
        <w:t xml:space="preserve">   continuous    </w:t>
      </w:r>
      <w:r>
        <w:t xml:space="preserve">   discontinuous    </w:t>
      </w:r>
      <w:r>
        <w:t xml:space="preserve">   extinction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Inheritance 1</dc:title>
  <dcterms:created xsi:type="dcterms:W3CDTF">2021-10-11T06:36:32Z</dcterms:created>
  <dcterms:modified xsi:type="dcterms:W3CDTF">2021-10-11T06:36:32Z</dcterms:modified>
</cp:coreProperties>
</file>