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and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co-evolution    </w:t>
      </w:r>
      <w:r>
        <w:t xml:space="preserve">   geographic isolation    </w:t>
      </w:r>
      <w:r>
        <w:t xml:space="preserve">   artificial selection    </w:t>
      </w:r>
      <w:r>
        <w:t xml:space="preserve">   Gene Flow    </w:t>
      </w:r>
      <w:r>
        <w:t xml:space="preserve">   Common Ancestor    </w:t>
      </w:r>
      <w:r>
        <w:t xml:space="preserve">   Analogous structures    </w:t>
      </w:r>
      <w:r>
        <w:t xml:space="preserve">   Vestigial Structures    </w:t>
      </w:r>
      <w:r>
        <w:t xml:space="preserve">   Homologous Structures    </w:t>
      </w:r>
      <w:r>
        <w:t xml:space="preserve">   Genetic Drift    </w:t>
      </w:r>
      <w:r>
        <w:t xml:space="preserve">   Gene Pool    </w:t>
      </w:r>
      <w:r>
        <w:t xml:space="preserve">   Extinction    </w:t>
      </w:r>
      <w:r>
        <w:t xml:space="preserve">   Speciation    </w:t>
      </w:r>
      <w:r>
        <w:t xml:space="preserve">   Species    </w:t>
      </w:r>
      <w:r>
        <w:t xml:space="preserve">   Natural selection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and Organisms</dc:title>
  <dcterms:created xsi:type="dcterms:W3CDTF">2021-10-11T06:36:34Z</dcterms:created>
  <dcterms:modified xsi:type="dcterms:W3CDTF">2021-10-11T06:36:34Z</dcterms:modified>
</cp:coreProperties>
</file>