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and the Origin of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reproductive isolation mechanism that occurs before zygote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speciation that occurs in the same geographic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speciation- speciation that occurs via geographic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structures- parallel structures in diverse organisms that have a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structure- physical structure present in an organism but that has no apparent function and appears to be from functional structure in a distant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______polyploid- polyploidy formed between two related, but separate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offspring of two closely related individuals, not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process by which groups of organisms evolve in diverse directions from a common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situation that occurs when a species is reproductively independent from other species; behavior, location, or reproductive barriers may cause this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continued speciation divergence between two related species due to low fitness of hybrids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allopatric speciation that occurs when something in the environment separates organisms of the same species into separate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reproductive isolation that occurs when a specific behavior or lack of one prevents reproduction from taking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formation of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isolation- differences in breeding schedules that can act as a form of prezygotic barrier leading to reproductive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groups of organisms independently evolve to similar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a cell having an extra chromosome or missing a chromosome for its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prezygotic barrier occurring when closely related individuals of different species mate, but differences in their gamete cells prevent fertilization from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two closely related species continue to interact and reproduce, forming hybrids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reproductive isolation mechanism that occurs after zygote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populations that interbreed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for rapid speciation that can occur when an event causes a small portion of a population to be cut off from the rest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allopatric speciation that occurs when a few members of a species move to a new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adaptive ______- speciation when one species radiates to form several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reproduction of individuals with favorable genetic traits that survive environmental change because of those traits, leading to evolutionary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______polyploid- polyploidy formed within a single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habitat ______- reproductive isolation resulting when species' populations move or are moved to a new habitat, taking up residence in a place that no longer overlaps with the same species' other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speciation model- model that shows how species diverge gradually over time in small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heritable trait or behavior in an organism that aids in its survival and reproduction in its present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genetic differences among individuals in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the Origin of Species </dc:title>
  <dcterms:created xsi:type="dcterms:W3CDTF">2021-10-11T06:36:20Z</dcterms:created>
  <dcterms:modified xsi:type="dcterms:W3CDTF">2021-10-11T06:36:20Z</dcterms:modified>
</cp:coreProperties>
</file>