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p>
      <w:pPr>
        <w:pStyle w:val="Questions"/>
      </w:pPr>
      <w:r>
        <w:t xml:space="preserve">1. NLATRAU LTEIOCESN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SVIVULRA FO HET TTTSIFE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IMCMIYR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OUMFGECALA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ESNTFIS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EIINETRHD RAIOINTAV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LGOBRYMEYO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SMHOGOOLOU UUCTSERSTR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SAITEGIVL RGOASN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CLASEHR WANRID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EGNE WOFL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OBLRFEVAA ATRIT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OFSSLI DRCREO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EDEECIVN OF NIOVTOLEU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PIAOTANDTA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2021-10-11T06:35:16Z</dcterms:created>
  <dcterms:modified xsi:type="dcterms:W3CDTF">2021-10-11T06:35:16Z</dcterms:modified>
</cp:coreProperties>
</file>