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Characteristic that helps an organism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 essential for natural selection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Diversity is another word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structures that have no  current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Preserved ancient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All of the alleles of the population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Compares unborn organisms in its earliest stages; how closely related they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organisms adaptations that give them the ability to survive, reproduce and pass on their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successful adaptation allows organism to survive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Random loss of alleles(genes) due to chance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evidence using DNA to compare similarity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comparing animals that live on different continents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Breeding organisms with specific traits in order to produce specific variation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structures that are similar (ex. bone structure of limbs) that give reason to believe in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Natural selection is also known for  survival of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</dc:title>
  <dcterms:created xsi:type="dcterms:W3CDTF">2021-10-11T06:35:24Z</dcterms:created>
  <dcterms:modified xsi:type="dcterms:W3CDTF">2021-10-11T06:35:24Z</dcterms:modified>
</cp:coreProperties>
</file>