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Discipline of classifying organisms and assigning each organism a universally accepted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Well-tested explanation that unifies a broad range of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that each living species has descended, with changes, from other species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that have different mature forms in different organisms but develop from the same embryonic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individuals that are better suited to their environmental survive and reproduce most successfully; also called survival of the fittest.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Inherited characteristic that increases an organism's chance of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individuals that are better suited to their environment survive and reproduce most successfully; also called natural selection.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a kind of organism over time; process by which modern organisms have descended from ancient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 change in allele frequencies that occurs in small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that all living things have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Preserved remains or evidence of an ancient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genetic information of all the  members of a particular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Disappearance if a species from all part of its geographical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an organism to survive and reproduce in it's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development stage of sporophyte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a DNA sequences that affects genetic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2021-10-11T06:35:27Z</dcterms:created>
  <dcterms:modified xsi:type="dcterms:W3CDTF">2021-10-11T06:35:27Z</dcterms:modified>
</cp:coreProperties>
</file>