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that drastically decreases the size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Biological populations are physically isolated by an extrinsic barrier and evolve intrinsic reproductive isolation.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Termination of an organism or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genes or alleles between interbreeding populations of a particular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species evolve from a single ancestral species while inhabiting the same geographic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different animals have bones that appear to have similar form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Relative frequency of an allele at a particular locus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quantitative representation of natural and sexual selection within evolutionary biology.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distinct form resulting from a change in the structure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Variation in the relative frequency of different genotypes in a small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Fossils or organisms that show the intermediate states between an ancestral form and that of its descendants.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structure in an organism that has lost all or most of its original function during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Passing traits from parents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Process whereby organisms better adapted to their environment tend to survive and produce more offspring.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Remains of a prehistoric organism that is preserved as a mold or cast in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basic unit or category of biological classification.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of defining and naming groups of biological organisms based on shared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adapt and change by natural selection with the best suited mutations becoming dominant.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how a group of organisms share a most recent common ancestor.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Stock of different genes in an interbreeding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Unborn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similar ancestries and common traits but may not have the same function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adjustment or changes in behavior, physiology, and structure of an organism to become more suited to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 or set of ideas used to explain facts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or difference in condition, amount,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in the gene pool in a population from generation to generation.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2021-10-11T06:35:32Z</dcterms:created>
  <dcterms:modified xsi:type="dcterms:W3CDTF">2021-10-11T06:35:32Z</dcterms:modified>
</cp:coreProperties>
</file>