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by Natural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scientist who developed the theory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caterpillar blending into its environment is an example of this type of adaptation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breeding of organisms for desired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structural adaptation that enables a species to blend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rock where most fossils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determining the age of rock using radioactive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the fossils ever 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studies plants and animals by observing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impression of an organism in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 fossil forms from minerals in the water that replace the organism's original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fossil copy of an organism in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process by which populations of organisms with variations that help them survive live longer, compete better, and reproduce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resemblance of one species to another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the last individual organism of a species dies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vessels in a jackrabbit's ears expanding to enable the blood to cool before re-entering the body is an example this type of adaptation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over time in populations of related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determining the age of a fossil or rock based on nearby rocks and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Darwin found most of his evidence for the Theory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chart that divides Earth's history into different time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in herds is an example of this adaptation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fossils formed when a dead organism is compressed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rock used in absolute age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chemical processes in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slight difference in an inherited trait of individual members of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 studied by Darwin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inherited trait that increases an organism's chance of surviving and reproducing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preserved evidence of the activity of an organism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by Natural Selection</dc:title>
  <dcterms:created xsi:type="dcterms:W3CDTF">2021-10-11T06:36:52Z</dcterms:created>
  <dcterms:modified xsi:type="dcterms:W3CDTF">2021-10-11T06:36:52Z</dcterms:modified>
</cp:coreProperties>
</file>