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out this, evolution by natural selection would not be able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of new species caused by reproductive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that no longer serve a purpose and provide evidence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 changes in DNA that increase genetic variation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Mechanism for evolution where nature selects traits that are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that show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piece of evidence explains why such similar animals exist very far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are able to reproduce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determine how old fossils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structural adaptation that allows an organism to blend in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humans breed organisms with desired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Homologous structures and DNA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that can be passed down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dolphin fin and a shark fin are examples of _______________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fossils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biology and that observe similarities in organisms development</w:t>
            </w:r>
          </w:p>
        </w:tc>
      </w:tr>
    </w:tbl>
    <w:p>
      <w:pPr>
        <w:pStyle w:val="WordBankLarge"/>
      </w:pPr>
      <w:r>
        <w:t xml:space="preserve">   Homologous    </w:t>
      </w:r>
      <w:r>
        <w:t xml:space="preserve">   Adaptation    </w:t>
      </w:r>
      <w:r>
        <w:t xml:space="preserve">   Natural Selection    </w:t>
      </w:r>
      <w:r>
        <w:t xml:space="preserve">   Mutation    </w:t>
      </w:r>
      <w:r>
        <w:t xml:space="preserve">   Speciation    </w:t>
      </w:r>
      <w:r>
        <w:t xml:space="preserve">   Evolution    </w:t>
      </w:r>
      <w:r>
        <w:t xml:space="preserve">   Analogous    </w:t>
      </w:r>
      <w:r>
        <w:t xml:space="preserve">   Vestigial    </w:t>
      </w:r>
      <w:r>
        <w:t xml:space="preserve">   Embryology    </w:t>
      </w:r>
      <w:r>
        <w:t xml:space="preserve">   Artificial Selection    </w:t>
      </w:r>
      <w:r>
        <w:t xml:space="preserve">   Camouflage    </w:t>
      </w:r>
      <w:r>
        <w:t xml:space="preserve">   Species    </w:t>
      </w:r>
      <w:r>
        <w:t xml:space="preserve">   Radioactive Dating    </w:t>
      </w:r>
      <w:r>
        <w:t xml:space="preserve">   Fossil Record     </w:t>
      </w:r>
      <w:r>
        <w:t xml:space="preserve">   Geographical distribution    </w:t>
      </w:r>
      <w:r>
        <w:t xml:space="preserve">   Common ancestry     </w:t>
      </w:r>
      <w:r>
        <w:t xml:space="preserve">   Variation    </w:t>
      </w:r>
      <w:r>
        <w:t xml:space="preserve">   Inherited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2021-10-11T06:35:43Z</dcterms:created>
  <dcterms:modified xsi:type="dcterms:W3CDTF">2021-10-11T06:35:43Z</dcterms:modified>
</cp:coreProperties>
</file>