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helps an organism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different shaped beaks according to the island they were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supported testable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that are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that no longer has a purpose in the current form of the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evolution occurs; natural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new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proposed the theory of evolution by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selection is also known as survival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over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2021-10-11T06:35:45Z</dcterms:created>
  <dcterms:modified xsi:type="dcterms:W3CDTF">2021-10-11T06:35:45Z</dcterms:modified>
</cp:coreProperties>
</file>