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selective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responses to help organisms maintain homeostasis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alteration or change in a chromosome or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adaptation allowing animals to blend in with certain aspects of their enviornment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feature that no longer seems to have a purpose in the current form of an organism of the given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variation in the relative frequency of different genotypes in a small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best adapted to a given environment will be most likely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survive and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features of organisms like fur on a 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adjustment to a characteristic that helps an organism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evolution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genetic variation from one population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various structures in different species having the same function but have evolved separately, that do not share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an organ or bone that appears in different animals demonstrating descent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in genetic composition of a population over successive generations caused by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close external resemblance of an animal or plant to another animal, plant, or inanimate object.</w:t>
            </w:r>
          </w:p>
        </w:tc>
      </w:tr>
    </w:tbl>
    <w:p>
      <w:pPr>
        <w:pStyle w:val="WordBankLarge"/>
      </w:pPr>
      <w:r>
        <w:t xml:space="preserve">   evolution    </w:t>
      </w:r>
      <w:r>
        <w:t xml:space="preserve">   natural selection    </w:t>
      </w:r>
      <w:r>
        <w:t xml:space="preserve">   artificial selection    </w:t>
      </w:r>
      <w:r>
        <w:t xml:space="preserve">   adaptation    </w:t>
      </w:r>
      <w:r>
        <w:t xml:space="preserve">   differential reproduction    </w:t>
      </w:r>
      <w:r>
        <w:t xml:space="preserve">   fitness    </w:t>
      </w:r>
      <w:r>
        <w:t xml:space="preserve">   mutation    </w:t>
      </w:r>
      <w:r>
        <w:t xml:space="preserve">   migration    </w:t>
      </w:r>
      <w:r>
        <w:t xml:space="preserve">   genetic drift    </w:t>
      </w:r>
      <w:r>
        <w:t xml:space="preserve">   structural adaptation    </w:t>
      </w:r>
      <w:r>
        <w:t xml:space="preserve">   physiological adaptations     </w:t>
      </w:r>
      <w:r>
        <w:t xml:space="preserve">   mimicry    </w:t>
      </w:r>
      <w:r>
        <w:t xml:space="preserve">   camouflage    </w:t>
      </w:r>
      <w:r>
        <w:t xml:space="preserve">   homologous structure    </w:t>
      </w:r>
      <w:r>
        <w:t xml:space="preserve">   analogous structures     </w:t>
      </w:r>
      <w:r>
        <w:t xml:space="preserve">   vestigial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2021-10-11T06:35:47Z</dcterms:created>
  <dcterms:modified xsi:type="dcterms:W3CDTF">2021-10-11T06:35:47Z</dcterms:modified>
</cp:coreProperties>
</file>