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 by Alani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evolution is caused by a what in the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evidence that evolution has taken place starting with a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survival of the fittest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studying of embryos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similar organisms that can mate with each other and produce fertile offspring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evolution is the what in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evidence that evolution exist starting with a 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only job is to what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studied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evolution happens over what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in a museum you might see the whats of a dinosaur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life your only job is to survive and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for animals to survive they had to what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by Alani</dc:title>
  <dcterms:created xsi:type="dcterms:W3CDTF">2021-10-11T06:35:42Z</dcterms:created>
  <dcterms:modified xsi:type="dcterms:W3CDTF">2021-10-11T06:35:42Z</dcterms:modified>
</cp:coreProperties>
</file>