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proposed that organism acquire characteristics to better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Explains how modern organisms evolved over long periods of time through decent from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well an organism can survive and reproduce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Structures that are present but no longer have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further evidence that organisms have descended from a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Heritable characteristics that increase an organism's fitness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 selection is when nature provides the variations and humans select those they find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Structures that have same structure but potentially different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Structures that have same function but different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 Selection is the process by which organisms with variations most suited to their local environment survive and leave offspring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crossword</dc:title>
  <dcterms:created xsi:type="dcterms:W3CDTF">2021-10-11T06:36:07Z</dcterms:created>
  <dcterms:modified xsi:type="dcterms:W3CDTF">2021-10-11T06:36:07Z</dcterms:modified>
</cp:coreProperties>
</file>