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chooses their desired traits for the desired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an organism changes its features through generations of natural selection among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first one to discover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3 for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Charles made his discovery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1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Mutation and Gene variation are the 2 main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nature chooses good traits live bad traits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trace of sedimentary rock left from an organism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artificial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2 for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4 for natural selection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2021-10-11T06:36:18Z</dcterms:created>
  <dcterms:modified xsi:type="dcterms:W3CDTF">2021-10-11T06:36:18Z</dcterms:modified>
</cp:coreProperties>
</file>