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Giraffes</w:t>
      </w:r>
    </w:p>
    <w:p>
      <w:pPr>
        <w:pStyle w:val="Questions"/>
      </w:pPr>
      <w:r>
        <w:t xml:space="preserve">1. EASLVE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AAHSBARU-SN RAACIF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OLNG KECN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ELATLTS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PSRATTEN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IAOKP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HSNOR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ACACIA RTEE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EHOVOS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LCAF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UAIERAS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FAIRIDAEGF IFAYLM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OETRW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SSOOSNCEI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SDTARRPOE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CNPGIA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 A AWOPEN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Giraffes</dc:title>
  <dcterms:created xsi:type="dcterms:W3CDTF">2021-10-11T06:36:49Z</dcterms:created>
  <dcterms:modified xsi:type="dcterms:W3CDTF">2021-10-11T06:36:49Z</dcterms:modified>
</cp:coreProperties>
</file>