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 of Hot Chips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brand of Hot chips that was invented was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eating too many Hot chips can lead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have different levels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Flamin Hot Chips leave red dust on your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Limiting yourself on the amount you eat ____ some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several different _____of hot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brand has a different _______ such as crunchy and soft.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Flamin Hot ______made their debut in 2019.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Doritos and Takis have a lot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problem with Hot Chips is that they can become very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of Hot Chips</dc:title>
  <dcterms:created xsi:type="dcterms:W3CDTF">2021-10-11T06:36:47Z</dcterms:created>
  <dcterms:modified xsi:type="dcterms:W3CDTF">2021-10-11T06:36:47Z</dcterms:modified>
</cp:coreProperties>
</file>