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of Populations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distribution where the frequency is highest near the mean value and decrease toward each extreme end of the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selection that favors the intermediate phenotype and makes it more common in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Isolation caused by differences in courtship and mating behaviors.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when certain traits increase mating success.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selection where both extreme phenotypes are favored, while individuals with intermediate phenotypes are selected against by something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Observable change in the allele frequencies of a population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Evolution toward similar characteristics in unrelated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Closely related species evolve in different directions, they become increasingly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Movement of alleles from one population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Change in allele frequencies that are due to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Elimination of a species from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Combined alleles of all individuals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Measure of how common a certain allele is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Isolation that involves physical barriers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Identified five conditions needed for a population to stay in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Genetic drift that occurs after an event greatly reduces the size of the population.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occurs when members of different population can no longer mate successfully with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diversification of one ancestral species into many descendant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type of selection that favors phenotypes at one extreme end of a trait's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Isolation that involves timing preventing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rise of two or more species from one species that already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Bursts of evolutionary activity which are then followed by periods of stability.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Genetic drift that occurs after a small number of individuals colonize a new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in which two or more species evolve in response to changes in each 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of Populations</dc:title>
  <dcterms:created xsi:type="dcterms:W3CDTF">2021-10-11T06:36:18Z</dcterms:created>
  <dcterms:modified xsi:type="dcterms:W3CDTF">2021-10-11T06:36:18Z</dcterms:modified>
</cp:coreProperties>
</file>