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of Populations</w:t>
      </w:r>
    </w:p>
    <w:p>
      <w:pPr>
        <w:pStyle w:val="Questions"/>
      </w:pPr>
      <w:r>
        <w:t xml:space="preserve">1. OLEIOVTUN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LBETOT CNKE CTEFEF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UOEFRDN EFCTEF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RLMEUCAOL COLCK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EENTCGI EIQMIUBLRIU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IOEACPTISN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CSHAREL ANDWIR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NTGEECI FITRD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PSEEISC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AMTNIG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of Populations</dc:title>
  <dcterms:created xsi:type="dcterms:W3CDTF">2021-10-11T06:36:21Z</dcterms:created>
  <dcterms:modified xsi:type="dcterms:W3CDTF">2021-10-11T06:36:21Z</dcterms:modified>
</cp:coreProperties>
</file>