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of 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adaptive radiation    </w:t>
      </w:r>
      <w:r>
        <w:t xml:space="preserve">   extinction    </w:t>
      </w:r>
      <w:r>
        <w:t xml:space="preserve">   divergent evolution    </w:t>
      </w:r>
      <w:r>
        <w:t xml:space="preserve">   temporal isolation    </w:t>
      </w:r>
      <w:r>
        <w:t xml:space="preserve">   speciation    </w:t>
      </w:r>
      <w:r>
        <w:t xml:space="preserve">   reproductive isolation    </w:t>
      </w:r>
      <w:r>
        <w:t xml:space="preserve">   Hardy-Weinberg equilibrium    </w:t>
      </w:r>
      <w:r>
        <w:t xml:space="preserve">   bottleneck effect    </w:t>
      </w:r>
      <w:r>
        <w:t xml:space="preserve">   founder effect    </w:t>
      </w:r>
      <w:r>
        <w:t xml:space="preserve">   gene flow    </w:t>
      </w:r>
      <w:r>
        <w:t xml:space="preserve">   distributive selection    </w:t>
      </w:r>
      <w:r>
        <w:t xml:space="preserve">   microevolution    </w:t>
      </w:r>
      <w:r>
        <w:t xml:space="preserve">   normal distribution    </w:t>
      </w:r>
      <w:r>
        <w:t xml:space="preserve">   allele frequency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Populations</dc:title>
  <dcterms:created xsi:type="dcterms:W3CDTF">2021-10-11T06:35:15Z</dcterms:created>
  <dcterms:modified xsi:type="dcterms:W3CDTF">2021-10-11T06:35:15Z</dcterms:modified>
</cp:coreProperties>
</file>