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of Primates</w:t>
      </w:r>
    </w:p>
    <w:p>
      <w:pPr>
        <w:pStyle w:val="Questions"/>
      </w:pPr>
      <w:r>
        <w:t xml:space="preserve">1. RMIAPTE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ASEP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HPZNECMEIA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SELRUM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YKSEMON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VOLEUNOIT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ELPPBSOAO MBTUH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LAPBIDE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IDNOOMIH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OMIHIENN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NEIPRESEHL IATL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OOIHRNPATD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LCBNUAORI OVINSI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of Primates</dc:title>
  <dcterms:created xsi:type="dcterms:W3CDTF">2021-10-11T06:35:54Z</dcterms:created>
  <dcterms:modified xsi:type="dcterms:W3CDTF">2021-10-11T06:35:54Z</dcterms:modified>
</cp:coreProperties>
</file>